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В Управление ФНС России по г. Санкт-Петербургу</w:t>
      </w:r>
    </w:p>
    <w:p>
      <w:pPr>
        <w:jc w:val="right"/>
      </w:pPr>
      <w:r>
        <w:t>через ИФНС России № 25 по г. Санкт-Петербургу</w:t>
      </w:r>
    </w:p>
    <w:p>
      <w:pPr>
        <w:jc w:val="right"/>
      </w:pPr>
      <w:r>
        <w:t>От: Новиковой Татьяны Владимировны</w:t>
      </w:r>
    </w:p>
    <w:p>
      <w:pPr>
        <w:jc w:val="right"/>
      </w:pPr>
      <w:r>
        <w:t>ИНН: 780567890123</w:t>
      </w:r>
    </w:p>
    <w:p>
      <w:pPr>
        <w:jc w:val="right"/>
      </w:pPr>
      <w:r>
        <w:t>Адрес: 198216, г. Санкт-Петербург, пр-т Ветеранов, д. 45, кв. 12</w:t>
      </w:r>
    </w:p>
    <w:p>
      <w:pPr>
        <w:jc w:val="right"/>
      </w:pPr>
      <w:r>
        <w:t>Тел.: +7 (911) 222-33-44</w:t>
      </w:r>
    </w:p>
    <w:p>
      <w:pPr>
        <w:jc w:val="right"/>
      </w:pPr>
      <w:r>
        <w:t>Email: novikova.tv@mail.ru</w:t>
      </w:r>
    </w:p>
    <w:p>
      <w:pPr>
        <w:jc w:val="center"/>
      </w:pPr>
      <w:r>
        <w:rPr>
          <w:b/>
        </w:rPr>
        <w:t>ЖАЛОБА</w:t>
      </w:r>
    </w:p>
    <w:p>
      <w:pPr>
        <w:jc w:val="center"/>
      </w:pPr>
      <w:r>
        <w:rPr>
          <w:i/>
        </w:rPr>
        <w:t>(в порядке ст. 139 НК РФ)</w:t>
      </w:r>
    </w:p>
    <w:p/>
    <w:p>
      <w:pPr>
        <w:pStyle w:val="ListNumber"/>
      </w:pPr>
      <w:r>
        <w:t>1. Предмет обжалования</w:t>
      </w:r>
    </w:p>
    <w:p>
      <w:r>
        <w:t>Обжалую действия ИФНС № 25 по г. Санкт-Петербургу, выразившиеся в отказе в предоставлении льготы по налогу на имущество (уведомление № 12345 от 15.10.2025) и начислении налога за 2023-2024 гг.</w:t>
      </w:r>
    </w:p>
    <w:p/>
    <w:p>
      <w:pPr>
        <w:pStyle w:val="ListNumber"/>
      </w:pPr>
      <w:r>
        <w:t>2. Фактические обстоятельства</w:t>
      </w:r>
    </w:p>
    <w:p>
      <w:r>
        <w:t>Я являюсь пенсионером с 15.03.2023 (страховая пенсия по старости). Мне принадлежит квартира (кад. № 78:14:0007654:321). 10.09.2025 мною подано заявление о льготе (КНД 1150063). 15.10.2025 получен отказ со ссылкой на «неподтверждение сведений». Однако статус пенсионера подтвержден документально (копия удостоверения прилагалась), а данные о статусе пенсионера должны быть в распоряжении ИФНС в силу межведомственного взаимодействия.</w:t>
      </w:r>
    </w:p>
    <w:p/>
    <w:p>
      <w:pPr>
        <w:pStyle w:val="ListNumber"/>
      </w:pPr>
      <w:r>
        <w:t>3. Правовое обоснование</w:t>
      </w:r>
    </w:p>
    <w:p>
      <w:r>
        <w:t>Согласно пп. 10 п. 1 ст. 407 НК РФ, пенсионеры освобождаются от уплаты налога на имущество в отношении одного объекта.</w:t>
      </w:r>
    </w:p>
    <w:p>
      <w:r>
        <w:t>Согласно п. 6 ст. 407 НК РФ (в ред. 2025 г.), налоговый орган обязан применять льготу в беззаявительном порядке на основании сведений, полученных из СФР. Факт получения мною пенсии подтвержден. Таким образом, начисление налога в размере 17 570 руб. (за 2023-2024 гг.) является незаконным.</w:t>
      </w:r>
    </w:p>
    <w:p/>
    <w:p>
      <w:pPr>
        <w:pStyle w:val="ListNumber"/>
      </w:pPr>
      <w:r>
        <w:t>4. Просьба</w:t>
      </w:r>
    </w:p>
    <w:p>
      <w:r>
        <w:t>На основании ст. 137–140 НК РФ прошу:</w:t>
      </w:r>
    </w:p>
    <w:p>
      <w:r>
        <w:t>1) Признать отказ ИФНС № 25 (уведомление № 12345 от 15.10.2025) незаконным;</w:t>
      </w:r>
    </w:p>
    <w:p>
      <w:r>
        <w:t>2) Обязать ИФНС № 25 применить льготу по ст. 407 НК РФ к объекту с кад. № 78:14:0007654:321 за налоговые периоды 2023, 2024 гг.;</w:t>
      </w:r>
    </w:p>
    <w:p>
      <w:r>
        <w:t>3) Произвести перерасчет налога на имущество, обнулив задолженность и скорректировав сальдо ЕНС.</w:t>
      </w:r>
    </w:p>
    <w:p/>
    <w:p>
      <w:r>
        <w:t>Решение по жалобе прошу направить в личный кабинет налогоплательщика.</w:t>
      </w:r>
    </w:p>
    <w:p/>
    <w:p>
      <w:r>
        <w:rPr>
          <w:b/>
        </w:rPr>
        <w:t>Приложения:</w:t>
      </w:r>
    </w:p>
    <w:p>
      <w:pPr>
        <w:pStyle w:val="ListNumber"/>
      </w:pPr>
      <w:r>
        <w:t>1. Копия уведомления об отказе от 15.10.2025.</w:t>
      </w:r>
    </w:p>
    <w:p>
      <w:pPr>
        <w:pStyle w:val="ListNumber"/>
      </w:pPr>
      <w:r>
        <w:t>2. Копия пенсионного удостоверения ВТ № 1234567.</w:t>
      </w:r>
    </w:p>
    <w:p>
      <w:pPr>
        <w:pStyle w:val="ListNumber"/>
      </w:pPr>
      <w:r>
        <w:t>3. Копия налогового уведомления за 2024 год.</w:t>
      </w:r>
    </w:p>
    <w:p/>
    <w:p>
      <w:r>
        <w:t>«20» июня 2026 г.        ____________ / Новикова Т.В.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