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ОСП по Центральному АО г. Москвы № 1</w:t>
      </w:r>
    </w:p>
    <w:p>
      <w:pPr>
        <w:jc w:val="right"/>
      </w:pPr>
      <w:r>
        <w:t>Адрес: 119034, г. Москва, ул. Буженинова, д. 30</w:t>
      </w:r>
    </w:p>
    <w:p>
      <w:pPr>
        <w:jc w:val="right"/>
      </w:pPr>
      <w:r>
        <w:t>От: Иванова Ивана Ивановича</w:t>
      </w:r>
    </w:p>
    <w:p>
      <w:pPr>
        <w:jc w:val="right"/>
      </w:pPr>
      <w:r>
        <w:t>ИНН: 771234567890</w:t>
      </w:r>
    </w:p>
    <w:p>
      <w:pPr>
        <w:jc w:val="right"/>
      </w:pPr>
      <w:r>
        <w:t>Паспорт: 45 10 № 123456, выдан ОВД г. Москвы</w:t>
      </w:r>
    </w:p>
    <w:p>
      <w:pPr>
        <w:jc w:val="right"/>
      </w:pPr>
      <w:r>
        <w:t>Адрес регистрации: 127015, г. Москва, ул. Новодмитровская, д. 2, кв. 45</w:t>
      </w:r>
    </w:p>
    <w:p>
      <w:pPr>
        <w:jc w:val="right"/>
      </w:pPr>
      <w:r>
        <w:t>Тел.: +7 (915) 123-45-67</w:t>
      </w:r>
    </w:p>
    <w:p>
      <w:pPr>
        <w:jc w:val="center"/>
      </w:pPr>
      <w:r>
        <w:rPr>
          <w:b/>
        </w:rPr>
        <w:t>ЗАЯВЛЕНИЕ</w:t>
      </w:r>
    </w:p>
    <w:p>
      <w:r>
        <w:t>об окончании исполнительного производства</w:t>
      </w:r>
    </w:p>
    <w:p/>
    <w:p>
      <w:r>
        <w:t>В производстве ОСП по Центральному АО г. Москвы № 1 находится исполнительное производство № 12345/26/77001-ИП от 10.01.2026, возбужденное на основании судебного приказа № 2-555/2025 от 01.12.2025, выданного Мировым судьей уч. № 367 г. Москвы, о взыскании в пользу ИФНС № 15 по г. Москве задолженности по транспортному налогу в размере 15 400 руб.</w:t>
      </w:r>
    </w:p>
    <w:p/>
    <w:p>
      <w:r>
        <w:t>В настоящий момент основания для дальнейшего исполнения отсутствуют в связи с тем, что задолженность погашена в полном объеме через Единый налоговый счет (ЕНС). Согласно справке ИФНС № 15 об исполнении обязанности по уплате налогов от 14.06.2026 № 2026-99, задолженность по указанному налогу отсутствует, сальдо ЕНС положительное.</w:t>
      </w:r>
    </w:p>
    <w:p/>
    <w:p>
      <w:r>
        <w:t>На основании изложенного, руководствуясь статьями 47, 44 Федерального закона от 02.10.2007 № 229-ФЗ «Об исполнительном производстве»,</w:t>
      </w:r>
    </w:p>
    <w:p/>
    <w:p>
      <w:r>
        <w:rPr>
          <w:b/>
        </w:rPr>
        <w:t>ПРОШУ:</w:t>
      </w:r>
    </w:p>
    <w:p>
      <w:pPr>
        <w:pStyle w:val="ListNumber"/>
      </w:pPr>
      <w:r>
        <w:t>1. Окончить исполнительное производство № 12345/26/77001-ИП в связи с фактическим исполнением требований.</w:t>
      </w:r>
    </w:p>
    <w:p>
      <w:pPr>
        <w:pStyle w:val="ListNumber"/>
      </w:pPr>
      <w:r>
        <w:t>2. Отменить все назначенные меры принудительного исполнения.</w:t>
      </w:r>
    </w:p>
    <w:p>
      <w:pPr>
        <w:pStyle w:val="ListNumber"/>
      </w:pPr>
      <w:r>
        <w:t>3. Снять запрет на выезд за пределы Российской Федерации, наложенный постановлением пристава от 15.01.2026.</w:t>
      </w:r>
    </w:p>
    <w:p>
      <w:pPr>
        <w:pStyle w:val="ListNumber"/>
      </w:pPr>
      <w:r>
        <w:t>4. Снять арест и ограничения по распоряжению денежными средствами на счетах в ПАО Сбербанк (счет № 40817810000001234567).</w:t>
      </w:r>
    </w:p>
    <w:p>
      <w:pPr>
        <w:pStyle w:val="ListNumber"/>
      </w:pPr>
      <w:r>
        <w:t>5. Направить копию постановления об окончании ИП в адрес заявителя.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паспорта Иванова И.И.</w:t>
      </w:r>
    </w:p>
    <w:p>
      <w:pPr>
        <w:pStyle w:val="ListNumber"/>
      </w:pPr>
      <w:r>
        <w:t>2. Справка ИФНС № 15 об исполнении обязанности по уплате налогов от 14.06.2026.</w:t>
      </w:r>
    </w:p>
    <w:p>
      <w:pPr>
        <w:pStyle w:val="ListNumber"/>
      </w:pPr>
      <w:r>
        <w:t>3. Скриншот из личного кабинета налогоплательщика с подтверждением оплаты.</w:t>
      </w:r>
    </w:p>
    <w:p/>
    <w:p>
      <w:r>
        <w:t>15.06.2026        ____________ / Иванов И. 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