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2"/>
        </w:rPr>
        <w:t>Судебному приставу-исполнителю</w:t>
        <w:br/>
      </w:r>
      <w:r>
        <w:rPr>
          <w:sz w:val="22"/>
        </w:rPr>
        <w:t>ОСП по Тверскому району г. Москвы</w:t>
        <w:br/>
      </w:r>
      <w:r>
        <w:rPr>
          <w:sz w:val="22"/>
        </w:rPr>
        <w:t>УФССП по г. Москве</w:t>
        <w:br/>
      </w:r>
      <w:r>
        <w:rPr>
          <w:sz w:val="22"/>
        </w:rPr>
        <w:br/>
      </w:r>
      <w:r>
        <w:rPr>
          <w:sz w:val="22"/>
        </w:rPr>
        <w:t>Должник:</w:t>
        <w:br/>
      </w:r>
      <w:r>
        <w:rPr>
          <w:sz w:val="22"/>
        </w:rPr>
        <w:t>Лебедева Ольга Дмитриевна</w:t>
        <w:br/>
      </w:r>
      <w:r>
        <w:rPr>
          <w:sz w:val="22"/>
        </w:rPr>
        <w:t>ИНН: 771012345678</w:t>
        <w:br/>
      </w:r>
      <w:r>
        <w:rPr>
          <w:sz w:val="22"/>
        </w:rPr>
        <w:t>Адрес: 125009, г. Москва, ул. Тверская, д. 8, кв. 45</w:t>
        <w:br/>
      </w:r>
      <w:r>
        <w:rPr>
          <w:sz w:val="22"/>
        </w:rPr>
        <w:t>Тел.: +7 (915) 555-33-44</w:t>
        <w:br/>
      </w:r>
    </w:p>
    <w:p>
      <w:pPr>
        <w:jc w:val="center"/>
      </w:pPr>
      <w:r>
        <w:rPr>
          <w:b/>
          <w:sz w:val="26"/>
        </w:rPr>
        <w:t>ЗАЯВЛЕНИЕ</w:t>
        <w:br/>
        <w:t>об окончании исполнительного производства</w:t>
      </w:r>
    </w:p>
    <w:p/>
    <w:p>
      <w:r>
        <w:t>В рамках исполнительного производства № 67890/25/77010-ИП от 20.01.2025, возбуждённого на основании судебного приказа мирового судьи судебного участка № 123 от 10.12.2024 о взыскании транспортного налога 14 500 руб. и пени 2 175 руб. (итого 16 675 руб.), сообщаю следующее.</w:t>
      </w:r>
    </w:p>
    <w:p>
      <w:r>
        <w:t>Определением мирового судьи от 15.01.2025 судебный приказ отменён на основании моих возражений (копия определения прилагается).</w:t>
      </w:r>
    </w:p>
    <w:p>
      <w:r>
        <w:t>Несмотря на отмену судебного приказа, исполнительное производство не окончено, ограничения по счёту в ПАО «Сбербанк» не сняты.</w:t>
      </w:r>
    </w:p>
    <w:p>
      <w:r>
        <w:t>На основании п. 4 ч. 2 ст. 43, ст. 47 ФЗ от 02.10.2007 № 229-ФЗ прошу:</w:t>
      </w:r>
    </w:p>
    <w:p>
      <w:pPr>
        <w:pStyle w:val="ListBullet"/>
      </w:pPr>
      <w:r>
        <w:t>1. Окончить исполнительное производство № 67890/25/77010-ИП.</w:t>
      </w:r>
    </w:p>
    <w:p>
      <w:pPr>
        <w:pStyle w:val="ListBullet"/>
      </w:pPr>
      <w:r>
        <w:t>2. Снять все ограничения по счетам в ПАО «Сбербанк».</w:t>
      </w:r>
    </w:p>
    <w:p>
      <w:pPr>
        <w:pStyle w:val="ListBullet"/>
      </w:pPr>
      <w:r>
        <w:t>3. Вернуть удержанные денежные средства (если были списаны после отмены приказа).</w:t>
      </w:r>
    </w:p>
    <w:p/>
    <w:p>
      <w:r>
        <w:rPr>
          <w:b/>
        </w:rPr>
        <w:t>Приложения:</w:t>
      </w:r>
    </w:p>
    <w:p>
      <w:r>
        <w:t>1. Определение об отмене судебного приказа от 15.01.2025</w:t>
      </w:r>
    </w:p>
    <w:p>
      <w:r>
        <w:t>2. Выписка банка (подтверждение блокировки)</w:t>
      </w:r>
    </w:p>
    <w:p/>
    <w:p>
      <w:r>
        <w:t>Дата: 25 января 2025 г.</w:t>
      </w:r>
    </w:p>
    <w:p/>
    <w:p>
      <w:r>
        <w:t>Подпись: _____________ / Лебедева О.Д.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