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В Замоскворецкий районный суд г. Москвы</w:t>
        <w:br/>
      </w:r>
      <w:r>
        <w:rPr>
          <w:sz w:val="22"/>
        </w:rPr>
        <w:br/>
      </w:r>
      <w:r>
        <w:rPr>
          <w:sz w:val="22"/>
        </w:rPr>
        <w:t>Заявитель (должник):</w:t>
        <w:br/>
      </w:r>
      <w:r>
        <w:rPr>
          <w:sz w:val="22"/>
        </w:rPr>
        <w:t>Тимофеев Сергей Николаевич</w:t>
        <w:br/>
      </w:r>
      <w:r>
        <w:rPr>
          <w:sz w:val="22"/>
        </w:rPr>
        <w:t>Адрес: 115184, г. Москва, ул. Пятницкая, д. 25, кв. 14</w:t>
        <w:br/>
      </w:r>
      <w:r>
        <w:rPr>
          <w:sz w:val="22"/>
        </w:rPr>
        <w:t>Тел.: +7 (926) 555-11-22</w:t>
        <w:br/>
      </w:r>
      <w:r>
        <w:rPr>
          <w:sz w:val="22"/>
        </w:rPr>
        <w:br/>
      </w:r>
      <w:r>
        <w:rPr>
          <w:sz w:val="22"/>
        </w:rPr>
        <w:t>Взыскатель:</w:t>
        <w:br/>
      </w:r>
      <w:r>
        <w:rPr>
          <w:sz w:val="22"/>
        </w:rPr>
        <w:t>ИФНС России № 25 по г. Москве</w:t>
        <w:br/>
      </w:r>
    </w:p>
    <w:p>
      <w:pPr>
        <w:jc w:val="center"/>
      </w:pPr>
      <w:r>
        <w:rPr>
          <w:b/>
          <w:sz w:val="26"/>
        </w:rPr>
        <w:t>ЗАЯВЛЕНИЕ</w:t>
        <w:br/>
        <w:t>о рассрочке исполнения судебного акта</w:t>
      </w:r>
    </w:p>
    <w:p/>
    <w:p>
      <w:r>
        <w:t>Решением Замоскворецкого районного суда г. Москвы от 10.01.2025 по делу № 2а-567/2025 с меня взыскана задолженность по НДФЛ — 186 000 руб., пени — 27 900 руб., штраф — 37 200 руб., всего 251 100 руб.</w:t>
      </w:r>
    </w:p>
    <w:p>
      <w:r>
        <w:t>Возбуждено исполнительное производство № 12345/25/77025-ИП от 15.02.2025.</w:t>
      </w:r>
    </w:p>
    <w:p>
      <w:r>
        <w:rPr>
          <w:b/>
        </w:rPr>
        <w:t>Основания для рассрочки:</w:t>
      </w:r>
    </w:p>
    <w:p>
      <w:pPr>
        <w:pStyle w:val="ListBullet"/>
      </w:pPr>
      <w:r>
        <w:t>Единственный доход — заработная плата 68 000 руб./мес. (справка 2-НДФЛ прилагается).</w:t>
      </w:r>
    </w:p>
    <w:p>
      <w:pPr>
        <w:pStyle w:val="ListBullet"/>
      </w:pPr>
      <w:r>
        <w:t>Ежемесячные обязательные расходы: ипотека — 32 000 руб., содержание 2 несовершеннолетних детей.</w:t>
      </w:r>
    </w:p>
    <w:p>
      <w:pPr>
        <w:pStyle w:val="ListBullet"/>
      </w:pPr>
      <w:r>
        <w:t>После удержания 50% зарплаты (34 000 руб.) остаётся 34 000 руб., что ниже прожиточного минимума на семью из 3 человек.</w:t>
      </w:r>
    </w:p>
    <w:p>
      <w:r>
        <w:rPr>
          <w:b/>
        </w:rPr>
        <w:t>Предлагаемый график:</w:t>
      </w:r>
    </w:p>
    <w:p>
      <w:r>
        <w:t>Рассрочка на 18 месяцев по 13 950 руб./мес. (251 100 / 18). При таком графике после удержания на счёте останется 54 050 руб., что покрывает ипотеку и прожиточный минимум.</w:t>
      </w:r>
    </w:p>
    <w:p>
      <w:r>
        <w:t>На основании ст. 189 КАС РФ и ст. 37 ФЗ от 02.10.2007 № 229-ФЗ ПРОШУ предоставить рассрочку исполнения решения на 18 месяцев с ежемесячным платежом 13 950 руб.</w:t>
      </w:r>
    </w:p>
    <w:p/>
    <w:p>
      <w:r>
        <w:rPr>
          <w:b/>
        </w:rPr>
        <w:t>Приложения:</w:t>
      </w:r>
    </w:p>
    <w:p>
      <w:r>
        <w:t>1. Справка 2-НДФЛ за 2024 г.</w:t>
      </w:r>
    </w:p>
    <w:p>
      <w:r>
        <w:t>2. Кредитный договор (ипотека)</w:t>
      </w:r>
    </w:p>
    <w:p>
      <w:r>
        <w:t>3. Свидетельства о рождении детей (2 шт.)</w:t>
      </w:r>
    </w:p>
    <w:p>
      <w:r>
        <w:t>4. Выписка из ЕГРН (единственное жильё)</w:t>
      </w:r>
    </w:p>
    <w:p/>
    <w:p>
      <w:r>
        <w:t>Дата: 01 марта 2025 г.</w:t>
      </w:r>
    </w:p>
    <w:p/>
    <w:p>
      <w:r>
        <w:t>Подпись: _____________ / Тимофеев С.Н.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