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В _________________________________ суд</w:t>
      </w:r>
    </w:p>
    <w:p>
      <w:pPr>
        <w:jc w:val="right"/>
      </w:pPr>
      <w:r>
        <w:t>(наименование суда, принявшего решение)</w:t>
      </w:r>
    </w:p>
    <w:p>
      <w:pPr>
        <w:jc w:val="right"/>
      </w:pPr>
      <w:r>
        <w:t>Адрес: ____________________________</w:t>
      </w:r>
    </w:p>
    <w:p>
      <w:pPr>
        <w:jc w:val="right"/>
      </w:pPr>
      <w:r>
        <w:t>Заявитель (Должник): _________________________</w:t>
      </w:r>
    </w:p>
    <w:p>
      <w:pPr>
        <w:jc w:val="right"/>
      </w:pPr>
      <w:r>
        <w:t>Дата и место рождения: _______________________</w:t>
      </w:r>
    </w:p>
    <w:p>
      <w:pPr>
        <w:jc w:val="right"/>
      </w:pPr>
      <w:r>
        <w:t>Паспорт: серия ______ № ________, выдан ________</w:t>
      </w:r>
    </w:p>
    <w:p>
      <w:pPr>
        <w:jc w:val="right"/>
      </w:pPr>
      <w:r>
        <w:t>СНИЛС: _______________ ИНН: __________________</w:t>
      </w:r>
    </w:p>
    <w:p>
      <w:pPr>
        <w:jc w:val="right"/>
      </w:pPr>
      <w:r>
        <w:t>Адрес регистрации: ___________________________</w:t>
      </w:r>
    </w:p>
    <w:p>
      <w:pPr>
        <w:jc w:val="right"/>
      </w:pPr>
      <w:r>
        <w:t>Тел.: ________________, Email: _______________</w:t>
      </w:r>
    </w:p>
    <w:p>
      <w:pPr>
        <w:jc w:val="right"/>
      </w:pPr>
      <w:r>
        <w:t>Заинтересованное лицо (Взыскатель):</w:t>
      </w:r>
    </w:p>
    <w:p>
      <w:pPr>
        <w:jc w:val="right"/>
      </w:pPr>
      <w:r>
        <w:t>ИФНС России №___ по _________________________</w:t>
      </w:r>
    </w:p>
    <w:p>
      <w:pPr>
        <w:jc w:val="right"/>
      </w:pPr>
      <w:r>
        <w:t>Адрес: _______________________________________</w:t>
      </w:r>
    </w:p>
    <w:p>
      <w:pPr>
        <w:jc w:val="right"/>
      </w:pPr>
      <w:r>
        <w:t>Заинтересованное лицо:</w:t>
      </w:r>
    </w:p>
    <w:p>
      <w:pPr>
        <w:jc w:val="right"/>
      </w:pPr>
      <w:r>
        <w:t>Судебный пристав-исполнитель _________________</w:t>
      </w:r>
    </w:p>
    <w:p>
      <w:pPr>
        <w:jc w:val="right"/>
      </w:pPr>
      <w:r>
        <w:t>(ФИО, название РОСП)</w:t>
      </w:r>
    </w:p>
    <w:p>
      <w:pPr>
        <w:jc w:val="right"/>
      </w:pPr>
      <w:r>
        <w:t>Адрес: _______________________________________</w:t>
      </w:r>
    </w:p>
    <w:p>
      <w:pPr>
        <w:jc w:val="right"/>
      </w:pPr>
      <w:r>
        <w:t>(заполняется, если возбуждено ИП)</w:t>
      </w:r>
    </w:p>
    <w:p>
      <w:pPr>
        <w:jc w:val="right"/>
      </w:pPr>
      <w:r>
        <w:t>Дело № __________________</w:t>
      </w:r>
    </w:p>
    <w:p>
      <w:pPr>
        <w:jc w:val="right"/>
      </w:pPr>
      <w:r>
        <w:t>Исполнительное производство № ________________</w:t>
      </w:r>
    </w:p>
    <w:p>
      <w:pPr>
        <w:jc w:val="center"/>
      </w:pPr>
      <w:r>
        <w:rPr>
          <w:b/>
        </w:rPr>
        <w:t>ЗАЯВЛЕНИЕ</w:t>
      </w:r>
    </w:p>
    <w:p>
      <w:r>
        <w:t>об отсрочке (рассрочке) исполнения судебного акта</w:t>
      </w:r>
    </w:p>
    <w:p>
      <w:pPr>
        <w:jc w:val="center"/>
      </w:pPr>
      <w:r>
        <w:rPr>
          <w:i/>
        </w:rPr>
        <w:t>(в порядке ст. 189 КАС РФ, ст. 37 ФЗ-229)</w:t>
      </w:r>
    </w:p>
    <w:p/>
    <w:p>
      <w:r>
        <w:t>Решением __________________ суда от «___» ________ 20___ г. по делу № _______ с меня в пользу ИФНС №___ была взыскана задолженность по налогам (пени, штрафам) в размере ___________ руб. На основании решения выдан исполнительный лист, возбуждено исполнительное производство № ________ от ________.</w:t>
      </w:r>
    </w:p>
    <w:p/>
    <w:p>
      <w:r>
        <w:t>В настоящее время исполнить решение суда единовременно не представляется возможным в связи со следующими обстоятельствами:</w:t>
      </w:r>
    </w:p>
    <w:p>
      <w:r>
        <w:t>__________________________________________________________________________</w:t>
      </w:r>
    </w:p>
    <w:p>
      <w:pPr>
        <w:jc w:val="center"/>
      </w:pPr>
      <w:r>
        <w:rPr>
          <w:i/>
        </w:rPr>
        <w:t>(указать причины: резкое снижение дохода, тяжелая болезнь, наличие иждивенцев, утрата имущества)</w:t>
      </w:r>
    </w:p>
    <w:p/>
    <w:p>
      <w:r>
        <w:t>Мое имущественное положение подтверждается следующими документами:</w:t>
      </w:r>
    </w:p>
    <w:p>
      <w:r>
        <w:t>__________________________________________________________________________</w:t>
      </w:r>
    </w:p>
    <w:p>
      <w:pPr>
        <w:jc w:val="center"/>
      </w:pPr>
      <w:r>
        <w:rPr>
          <w:i/>
        </w:rPr>
        <w:t>(справки 2-НДФЛ, выписки по счетам, сведения о расходах на лечение/аренду/ипотеку)</w:t>
      </w:r>
    </w:p>
    <w:p/>
    <w:p>
      <w:r>
        <w:t>На основании изложенного, в соответствии со ст. 189 КАС РФ, ст. 37 ФЗ от 02.10.2007 № 229-ФЗ «Об исполнительном производстве»,</w:t>
      </w:r>
    </w:p>
    <w:p/>
    <w:p>
      <w:r>
        <w:rPr>
          <w:b/>
        </w:rPr>
        <w:t>ПРОШУ:</w:t>
      </w:r>
    </w:p>
    <w:p/>
    <w:p>
      <w:r>
        <w:t>Предоставить мне [рассрочку/отсрочку] исполнения решения __________________ суда от «___» ________ 20___ г. по делу № _______ на следующих условиях:</w:t>
      </w:r>
    </w:p>
    <w:p>
      <w:r>
        <w:t>[Вариант А (рассрочка): установить график платежей:</w:t>
      </w:r>
    </w:p>
    <w:p>
      <w:pPr>
        <w:pStyle w:val="ListBullet"/>
      </w:pPr>
      <w:r>
        <w:t>до «___» ________ 20___ г. — ________ руб.;</w:t>
      </w:r>
    </w:p>
    <w:p>
      <w:pPr>
        <w:pStyle w:val="ListBullet"/>
      </w:pPr>
      <w:r>
        <w:t>до «___» ________ 20___ г. — ________ руб.]</w:t>
      </w:r>
    </w:p>
    <w:p>
      <w:r>
        <w:rPr>
          <w:i/>
        </w:rPr>
        <w:t>[Вариант Б (отсрочка): предоставить отсрочку исполнения до «___» ________ 20___ г.]</w:t>
      </w:r>
    </w:p>
    <w:p/>
    <w:p>
      <w:r>
        <w:rPr>
          <w:b/>
        </w:rPr>
        <w:t>Приложения (копии):</w:t>
      </w:r>
    </w:p>
    <w:p>
      <w:pPr>
        <w:pStyle w:val="ListNumber"/>
      </w:pPr>
      <w:r>
        <w:t>1. Документы, подтверждающие направление заявления сторонам (почтовые квитанции и описи).</w:t>
      </w:r>
    </w:p>
    <w:p>
      <w:pPr>
        <w:pStyle w:val="ListNumber"/>
      </w:pPr>
      <w:r>
        <w:t>2. Копия решения суда.</w:t>
      </w:r>
    </w:p>
    <w:p>
      <w:pPr>
        <w:pStyle w:val="ListNumber"/>
      </w:pPr>
      <w:r>
        <w:t>3. Доказательства обстоятельств (справка о доходах, копия трудовой книжки, мед. справки и т.д.).</w:t>
      </w:r>
    </w:p>
    <w:p>
      <w:pPr>
        <w:pStyle w:val="ListNumber"/>
      </w:pPr>
      <w:r>
        <w:t>4. График платежей (если объемный).</w:t>
      </w:r>
    </w:p>
    <w:p>
      <w:pPr>
        <w:pStyle w:val="ListNumber"/>
      </w:pPr>
      <w:r>
        <w:t>5. Копия паспорта.</w:t>
      </w:r>
    </w:p>
    <w:p/>
    <w:p>
      <w:r>
        <w:t>Дата: «___» ____________ 20___ г.</w:t>
      </w:r>
    </w:p>
    <w:p>
      <w:r>
        <w:t>Подпись: _____________ / _________________________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category/>
</cp:coreProperties>
</file>