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________________________________________________</w:t>
      </w:r>
    </w:p>
    <w:p>
      <w:pPr>
        <w:jc w:val="right"/>
      </w:pPr>
      <w:r>
        <w:t>(наименование районного/городского суда по месту совершения исполнительных действий</w:t>
      </w:r>
    </w:p>
    <w:p>
      <w:pPr>
        <w:jc w:val="right"/>
      </w:pPr>
      <w:r>
        <w:t>или выдавшего исполнительный документ)</w:t>
      </w:r>
    </w:p>
    <w:p>
      <w:pPr>
        <w:jc w:val="right"/>
      </w:pPr>
      <w:r>
        <w:t>Судебному приставу-исполнителю ________________________</w:t>
      </w:r>
    </w:p>
    <w:p>
      <w:pPr>
        <w:jc w:val="right"/>
      </w:pPr>
      <w:r>
        <w:t>________________________________________________</w:t>
      </w:r>
    </w:p>
    <w:p>
      <w:pPr>
        <w:jc w:val="right"/>
      </w:pPr>
      <w:r>
        <w:t>(ФИО пристава, наименование ОСП — при обращении к приставу на основании ст. 40 ФЗ-229)</w:t>
      </w:r>
    </w:p>
    <w:p>
      <w:pPr>
        <w:jc w:val="right"/>
      </w:pPr>
      <w:r>
        <w:t>Должник: ________________________________________</w:t>
      </w:r>
    </w:p>
    <w:p>
      <w:pPr>
        <w:jc w:val="right"/>
      </w:pPr>
      <w:r>
        <w:t>ИНН: ________________________</w:t>
      </w:r>
    </w:p>
    <w:p>
      <w:pPr>
        <w:jc w:val="right"/>
      </w:pPr>
      <w:r>
        <w:t>Адрес: ________________________________________</w:t>
      </w:r>
    </w:p>
    <w:p>
      <w:pPr>
        <w:jc w:val="right"/>
      </w:pPr>
      <w:r>
        <w:t>Тел.: ________________________</w:t>
      </w:r>
    </w:p>
    <w:p>
      <w:pPr>
        <w:jc w:val="right"/>
      </w:pPr>
      <w:r>
        <w:t>Взыскатель: ________________________________________</w:t>
      </w:r>
    </w:p>
    <w:p>
      <w:pPr>
        <w:jc w:val="right"/>
      </w:pPr>
      <w:r>
        <w:t>(наименование ИФНС)</w:t>
      </w:r>
    </w:p>
    <w:p>
      <w:pPr>
        <w:jc w:val="right"/>
      </w:pPr>
      <w:r>
        <w:t>Административное дело № __________________________</w:t>
      </w:r>
    </w:p>
    <w:p>
      <w:pPr>
        <w:jc w:val="right"/>
      </w:pPr>
      <w:r>
        <w:t>Исполнительное производство № __________________________</w:t>
      </w:r>
    </w:p>
    <w:p>
      <w:pPr>
        <w:jc w:val="center"/>
      </w:pPr>
      <w:r>
        <w:rPr>
          <w:b/>
        </w:rPr>
        <w:t>ЗАЯВЛЕНИЕ</w:t>
      </w:r>
    </w:p>
    <w:p>
      <w:r>
        <w:t>О ПРИОСТАНОВЛЕНИИ ИСПОЛНИТЕЛЬНОГО ПРОИЗВОДСТВА</w:t>
      </w:r>
    </w:p>
    <w:p/>
    <w:p>
      <w:r>
        <w:t>В производстве ________________________________ (наименование ОСП) находится исполнительное производство № ________________ от «___» __________ 20__ г., возбужденное на основании ________________ (исполнительного листа / судебного приказа), выданного ________________ (наименование суда) по делу № ________________. Предмет взыскания: задолженность по налогам в сумме ___________ руб.</w:t>
      </w:r>
    </w:p>
    <w:p/>
    <w:p>
      <w:pPr>
        <w:pStyle w:val="ListNumber"/>
      </w:pPr>
      <w:r>
        <w:t>1. ОСНОВАНИЕ ПРИОСТАНОВЛЕНИЯ</w:t>
      </w:r>
    </w:p>
    <w:p>
      <w:r>
        <w:t>Мною оспаривается основной судебный акт / исполнительный документ:</w:t>
      </w:r>
    </w:p>
    <w:p>
      <w:r>
        <w:t>«___» __________ 20__ г. подана ________________ (апелляционная/кассационная) жалоба на ________________ (наименование решения суда) от «___» __________ 20__ г. Жалоба принята к производству ________________ (наименование суда), что подтверждается ________________.</w:t>
      </w:r>
    </w:p>
    <w:p/>
    <w:p>
      <w:pPr>
        <w:pStyle w:val="ListNumber"/>
      </w:pPr>
      <w:r>
        <w:t>2. ФАКТИЧЕСКИЕ ОБСТОЯТЕЛЬСТВА</w:t>
      </w:r>
    </w:p>
    <w:p>
      <w:r>
        <w:t>На текущий момент судебным приставом-исполнителем совершаются действия по ________________ (указать: арест счетов / опись имущества / реализация). Продолжение исполнительных действий до проверки законности решения суда первой инстанции приведет к нарушению моих прав, поскольку в случае отмены решения поворот исполнения будет затруднен или невозможен ввиду ________________ (описать: списание всей суммы накоплений, продажа имущества и т.д.).</w:t>
      </w:r>
    </w:p>
    <w:p/>
    <w:p>
      <w:pPr>
        <w:pStyle w:val="ListNumber"/>
      </w:pPr>
      <w:r>
        <w:t>3. ПРАВОВОЕ ОБОСНОВАНИЕ</w:t>
      </w:r>
    </w:p>
    <w:p>
      <w:r>
        <w:t>Согласно ч. 2 ст. 39 ФЗ № 229-ФЗ «Об исполнительном производстве», исполнительное производство может быть приостановлено судом в случае оспаривания судебного акта, на основании которого выдан исполнительный документ.</w:t>
      </w:r>
    </w:p>
    <w:p>
      <w:r>
        <w:t>В соответствии со ст. 359 КАС РФ, вопросы о приостановлении исполнительного производства рассматриваются судом, выдавшим исполнительный лист, либо судом по месту нахождения судебного пристава-исполнителя.</w:t>
      </w:r>
    </w:p>
    <w:p>
      <w:r>
        <w:t>Статья 42 ФЗ № 229-ФЗ устанавливает, что при приостановлении ИП меры принудительного исполнения не применяются.</w:t>
      </w:r>
    </w:p>
    <w:p/>
    <w:p>
      <w:pPr>
        <w:pStyle w:val="ListNumber"/>
      </w:pPr>
      <w:r>
        <w:t>4. ПРОСЬБА</w:t>
      </w:r>
    </w:p>
    <w:p>
      <w:r>
        <w:t>На основании ст. 39, 45 ФЗ № 229-ФЗ, ст. 358, 359 КАС РФ ПРОШУ:</w:t>
      </w:r>
    </w:p>
    <w:p>
      <w:r>
        <w:t>Приостановить исполнительное производство № __________________________ полностью до вступления в законную силу судебного акта по результатам рассмотрения ________________ (наименование жалобы).</w:t>
      </w:r>
    </w:p>
    <w:p/>
    <w:p>
      <w:r>
        <w:t>ПРИЛОЖЕНИЯ:</w:t>
      </w:r>
    </w:p>
    <w:p>
      <w:pPr>
        <w:pStyle w:val="ListNumber"/>
      </w:pPr>
      <w:r>
        <w:t>1. Копия постановления о возбуждении ИП.</w:t>
      </w:r>
    </w:p>
    <w:p>
      <w:pPr>
        <w:pStyle w:val="ListNumber"/>
      </w:pPr>
      <w:r>
        <w:t>2. Копия жалобы с отметкой суда о принятии (или распечатка с сайта суда).</w:t>
      </w:r>
    </w:p>
    <w:p>
      <w:pPr>
        <w:pStyle w:val="ListNumber"/>
      </w:pPr>
      <w:r>
        <w:t>3. Копия определения суда о принятии жалобы к производству (при наличии).</w:t>
      </w:r>
    </w:p>
    <w:p>
      <w:pPr>
        <w:pStyle w:val="ListNumber"/>
      </w:pPr>
      <w:r>
        <w:t>4. Доказательства совершения приставом мер взыскания (копии постановлений об аресте).</w:t>
      </w:r>
    </w:p>
    <w:p/>
    <w:p>
      <w:r>
        <w:t>«___» __________ 20__ г.        ____________ / 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