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[наименование подразделения ФССП / Суда]</w:t>
      </w:r>
    </w:p>
    <w:p>
      <w:pPr>
        <w:jc w:val="right"/>
      </w:pPr>
      <w:r>
        <w:t>Адрес: [адрес органа]</w:t>
      </w:r>
    </w:p>
    <w:p>
      <w:pPr>
        <w:jc w:val="right"/>
      </w:pPr>
      <w:r>
        <w:t>От: [ФИО заявителя полностью]</w:t>
      </w:r>
    </w:p>
    <w:p>
      <w:pPr>
        <w:jc w:val="right"/>
      </w:pPr>
      <w:r>
        <w:t>ИНН: [ИНН]</w:t>
      </w:r>
    </w:p>
    <w:p>
      <w:pPr>
        <w:jc w:val="right"/>
      </w:pPr>
      <w:r>
        <w:t>Паспорт: [серия, номер, кем выдан]</w:t>
      </w:r>
    </w:p>
    <w:p>
      <w:pPr>
        <w:jc w:val="right"/>
      </w:pPr>
      <w:r>
        <w:t>Адрес регистрации: [адрес]</w:t>
      </w:r>
    </w:p>
    <w:p>
      <w:pPr>
        <w:jc w:val="right"/>
      </w:pPr>
      <w:r>
        <w:t>Тел.: [телефон]</w:t>
      </w:r>
    </w:p>
    <w:p>
      <w:pPr>
        <w:jc w:val="center"/>
      </w:pPr>
      <w:r>
        <w:rPr>
          <w:b/>
        </w:rPr>
        <w:t>ЗАЯВЛЕНИЕ</w:t>
      </w:r>
    </w:p>
    <w:p>
      <w:r>
        <w:t>о прекращении (окончании) исполнительного производства</w:t>
      </w:r>
    </w:p>
    <w:p/>
    <w:p>
      <w:r>
        <w:t>В производстве [наименование РОСП ФССП] находится исполнительное производство № [номер ИП] от [дата возбуждения], возбужденное на основании исполнительного документа: [тип документа, например, судебный приказ], № [номер документа] от [дата], выданного [наименование органа, выдавшего документ], о взыскании в пользу ФНС России задолженности в размере [сумма] руб.</w:t>
      </w:r>
    </w:p>
    <w:p/>
    <w:p>
      <w:r>
        <w:t>В настоящий момент основания для дальнейшего исполнения отсутствуют в связи со следующими обстоятельствами:</w:t>
      </w:r>
    </w:p>
    <w:p>
      <w:r>
        <w:rPr>
          <w:i/>
        </w:rPr>
        <w:t>[ВАРИАНТ 1: Долг погашен в полном объеме, что подтверждается Справкой об исполнении обязанности по уплате налогов / положительным сальдо ЕНС от (дата).]</w:t>
      </w:r>
    </w:p>
    <w:p>
      <w:r>
        <w:rPr>
          <w:i/>
        </w:rPr>
        <w:t>[ВАРИАНТ 2: Судебный акт, на основании которого выдан исполнительный документ, отменен определением суда от (дата) по делу № (номер).]</w:t>
      </w:r>
    </w:p>
    <w:p/>
    <w:p>
      <w:r>
        <w:t>На основании изложенного, руководствуясь статьями [43 или 47], 44, 45 Федерального закона от 02.10.2007 № 229-ФЗ «Об исполнительном производстве»,</w:t>
      </w:r>
    </w:p>
    <w:p/>
    <w:p>
      <w:r>
        <w:rPr>
          <w:b/>
        </w:rPr>
        <w:t>ПРОШУ:</w:t>
      </w:r>
    </w:p>
    <w:p>
      <w:pPr>
        <w:pStyle w:val="ListNumber"/>
      </w:pPr>
      <w:r>
        <w:t>1. [Прекратить ИЛИ Окончить] исполнительное производство № [номер ИП].</w:t>
      </w:r>
    </w:p>
    <w:p>
      <w:pPr>
        <w:pStyle w:val="ListNumber"/>
      </w:pPr>
      <w:r>
        <w:t>2. Отменить все назначенные меры принудительного исполнения, а также установленные для должника ограничения.</w:t>
      </w:r>
    </w:p>
    <w:p>
      <w:pPr>
        <w:pStyle w:val="ListNumber"/>
      </w:pPr>
      <w:r>
        <w:t>3. Снять запрет на выезд за пределы Российской Федерации.</w:t>
      </w:r>
    </w:p>
    <w:p>
      <w:pPr>
        <w:pStyle w:val="ListNumber"/>
      </w:pPr>
      <w:r>
        <w:t>4. Снять арест и ограничения по распоряжению денежными средствами, находящимися на счетах:</w:t>
      </w:r>
    </w:p>
    <w:p>
      <w:pPr>
        <w:pStyle w:val="ListBullet"/>
      </w:pPr>
      <w:r>
        <w:t>[наименование банка], счет № [номер счета];</w:t>
      </w:r>
    </w:p>
    <w:p>
      <w:pPr>
        <w:pStyle w:val="ListBullet"/>
      </w:pPr>
      <w:r>
        <w:t>[наименование банка], счет № [номер счета].</w:t>
      </w:r>
    </w:p>
    <w:p>
      <w:pPr>
        <w:pStyle w:val="ListNumber"/>
      </w:pPr>
      <w:r>
        <w:t>5. Направить копию постановления о [прекращении/окончании] ИП в адрес заявителя и в банки, в которых открыты счета.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паспорта заявителя.</w:t>
      </w:r>
    </w:p>
    <w:p>
      <w:pPr>
        <w:pStyle w:val="ListNumber"/>
      </w:pPr>
      <w:r>
        <w:t>2. [Доказательство: Определение суда об отмене акта ИЛИ Справка из ИФНС об отсутствии задолженности].</w:t>
      </w:r>
    </w:p>
    <w:p>
      <w:pPr>
        <w:pStyle w:val="ListNumber"/>
      </w:pPr>
      <w:r>
        <w:t>3. Копия постановления о возбуждении ИП (при наличии).</w:t>
      </w:r>
    </w:p>
    <w:p/>
    <w:p>
      <w:r>
        <w:t>«___» __________ 20__ г.        ____________ / [ФИО заявителя]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