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2"/>
        </w:rPr>
        <w:t>Руководителю ИФНС России №____</w:t>
        <w:br/>
      </w:r>
      <w:r>
        <w:rPr>
          <w:sz w:val="22"/>
        </w:rPr>
        <w:t>по г. __________</w:t>
        <w:br/>
      </w:r>
      <w:r>
        <w:rPr>
          <w:sz w:val="22"/>
        </w:rPr>
        <w:t>от ____________________________</w:t>
        <w:br/>
      </w:r>
      <w:r>
        <w:rPr>
          <w:sz w:val="22"/>
        </w:rPr>
        <w:t>(ФИО налогоплательщика)</w:t>
        <w:br/>
      </w:r>
      <w:r>
        <w:rPr>
          <w:sz w:val="22"/>
        </w:rPr>
        <w:t>ИНН: ____________________________</w:t>
        <w:br/>
      </w:r>
      <w:r>
        <w:rPr>
          <w:sz w:val="22"/>
        </w:rPr>
        <w:t>Адрес: __________________________</w:t>
        <w:br/>
      </w:r>
      <w:r>
        <w:rPr>
          <w:sz w:val="22"/>
        </w:rPr>
        <w:t>Тел.: ___________________________</w:t>
        <w:br/>
      </w:r>
    </w:p>
    <w:p>
      <w:pPr>
        <w:jc w:val="center"/>
      </w:pPr>
      <w:r>
        <w:rPr>
          <w:b/>
          <w:sz w:val="26"/>
        </w:rPr>
        <w:t>ХОДАТАЙСТВО</w:t>
        <w:br/>
        <w:t>об отложении рассмотрения материалов проверки</w:t>
      </w:r>
    </w:p>
    <w:p>
      <w:pPr>
        <w:jc w:val="center"/>
      </w:pPr>
      <w:r>
        <w:rPr>
          <w:i/>
          <w:sz w:val="20"/>
        </w:rPr>
        <w:t>(п. 2 ст. 101, ст. 100 НК РФ)</w:t>
      </w:r>
    </w:p>
    <w:p/>
    <w:p>
      <w:r>
        <w:rPr>
          <w:b/>
        </w:rPr>
        <w:t xml:space="preserve">Акт проверки: </w:t>
      </w:r>
      <w:r>
        <w:rPr>
          <w:i/>
        </w:rPr>
        <w:t>№ ____ от «___» _________ 20___ г.</w:t>
      </w:r>
    </w:p>
    <w:p>
      <w:r>
        <w:rPr>
          <w:b/>
        </w:rPr>
        <w:t xml:space="preserve">Дата назначенного рассмотрения: </w:t>
      </w:r>
      <w:r>
        <w:rPr>
          <w:i/>
        </w:rPr>
        <w:t>«___» _________ 20___ г., время ____</w:t>
      </w:r>
    </w:p>
    <w:p>
      <w:r>
        <w:rPr>
          <w:b/>
        </w:rPr>
        <w:t xml:space="preserve">Причина невозможности участия: </w:t>
      </w:r>
      <w:r>
        <w:rPr>
          <w:i/>
        </w:rPr>
        <w:t>_______________________________</w:t>
      </w:r>
    </w:p>
    <w:p/>
    <w:p>
      <w:r>
        <w:rPr>
          <w:b/>
        </w:rPr>
        <w:t>Содержание обращения:</w:t>
      </w:r>
    </w:p>
    <w:p>
      <w:pPr>
        <w:pStyle w:val="ListBullet"/>
      </w:pPr>
      <w:r>
        <w:rPr>
          <w:b/>
        </w:rPr>
        <w:t>Причина</w:t>
      </w:r>
      <w:r>
        <w:t xml:space="preserve"> — болезнь / командировка / представитель не назначен / ознакомление не завершено / возражения не готовы</w:t>
      </w:r>
    </w:p>
    <w:p>
      <w:pPr>
        <w:pStyle w:val="ListBullet"/>
      </w:pPr>
      <w:r>
        <w:rPr>
          <w:b/>
        </w:rPr>
        <w:t>Подтверждающие документы</w:t>
      </w:r>
      <w:r>
        <w:t xml:space="preserve"> — больничный лист / приказ / копия заявления об ознакомлении</w:t>
      </w:r>
    </w:p>
    <w:p>
      <w:pPr>
        <w:pStyle w:val="ListBullet"/>
      </w:pPr>
      <w:r>
        <w:rPr>
          <w:b/>
        </w:rPr>
        <w:t>Желаемая дата рассмотрения</w:t>
      </w:r>
      <w:r>
        <w:t xml:space="preserve"> — указать, если возможно</w:t>
      </w:r>
    </w:p>
    <w:p>
      <w:pPr>
        <w:pStyle w:val="ListBullet"/>
      </w:pPr>
      <w:r>
        <w:rPr>
          <w:b/>
        </w:rPr>
        <w:t>Просьба</w:t>
      </w:r>
      <w:r>
        <w:t xml:space="preserve"> — отложить рассмотрение и назначить новую дату, известить о ней</w:t>
      </w:r>
    </w:p>
    <w:p/>
    <w:p>
      <w:r>
        <w:rPr>
          <w:b/>
        </w:rPr>
        <w:t>Приложения:</w:t>
      </w:r>
    </w:p>
    <w:p>
      <w:r>
        <w:t>1. ______________________________</w:t>
      </w:r>
    </w:p>
    <w:p>
      <w:r>
        <w:t>2. ______________________________</w:t>
      </w:r>
    </w:p>
    <w:p/>
    <w:p>
      <w:r>
        <w:t>Дата: «___» ____________ 20___ г.</w:t>
      </w:r>
    </w:p>
    <w:p/>
    <w:p>
      <w:r>
        <w:t>Подпись: _____________ / _________________________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