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sz w:val="22"/>
        </w:rPr>
        <w:t>Руководителю ИФНС России №____</w:t>
        <w:br/>
      </w:r>
      <w:r>
        <w:rPr>
          <w:sz w:val="22"/>
        </w:rPr>
        <w:t>по г. __________</w:t>
        <w:br/>
      </w:r>
      <w:r>
        <w:rPr>
          <w:sz w:val="22"/>
        </w:rPr>
        <w:t>от ____________________________</w:t>
        <w:br/>
      </w:r>
      <w:r>
        <w:rPr>
          <w:sz w:val="22"/>
        </w:rPr>
        <w:t>(ФИО налогоплательщика)</w:t>
        <w:br/>
      </w:r>
      <w:r>
        <w:rPr>
          <w:sz w:val="22"/>
        </w:rPr>
        <w:t>ИНН: ____________________________</w:t>
        <w:br/>
      </w:r>
      <w:r>
        <w:rPr>
          <w:sz w:val="22"/>
        </w:rPr>
        <w:t>Адрес: __________________________</w:t>
        <w:br/>
      </w:r>
      <w:r>
        <w:rPr>
          <w:sz w:val="22"/>
        </w:rPr>
        <w:t>Тел.: ___________________________</w:t>
        <w:br/>
      </w:r>
    </w:p>
    <w:p>
      <w:pPr>
        <w:jc w:val="center"/>
      </w:pPr>
      <w:r>
        <w:rPr>
          <w:b/>
          <w:sz w:val="26"/>
        </w:rPr>
        <w:t>МОТИВИРОВАННЫЙ ОТКАЗ</w:t>
        <w:br/>
        <w:t>от исполнения требования о представлении документов</w:t>
      </w:r>
    </w:p>
    <w:p>
      <w:pPr>
        <w:jc w:val="center"/>
      </w:pPr>
      <w:r>
        <w:rPr>
          <w:i/>
          <w:sz w:val="20"/>
        </w:rPr>
        <w:t>(ст. 88, 93, 93.1, п. 5 ст. 93, п. 1 ст. 126 НК РФ)</w:t>
      </w:r>
    </w:p>
    <w:p/>
    <w:p>
      <w:r>
        <w:rPr>
          <w:b/>
        </w:rPr>
        <w:t xml:space="preserve">Требование ИФНС: </w:t>
      </w:r>
      <w:r>
        <w:rPr>
          <w:i/>
        </w:rPr>
        <w:t>№ ____ от «___» _________ 20___ г.</w:t>
      </w:r>
    </w:p>
    <w:p>
      <w:r>
        <w:rPr>
          <w:b/>
        </w:rPr>
        <w:t xml:space="preserve">Дата получения требования: </w:t>
      </w:r>
      <w:r>
        <w:rPr>
          <w:i/>
        </w:rPr>
        <w:t>«___» _________ 20___ г.</w:t>
      </w:r>
    </w:p>
    <w:p>
      <w:r>
        <w:rPr>
          <w:b/>
        </w:rPr>
        <w:t xml:space="preserve">Срок исполнения: </w:t>
      </w:r>
      <w:r>
        <w:rPr>
          <w:i/>
        </w:rPr>
        <w:t>«___» _________ 20___ г.</w:t>
      </w:r>
    </w:p>
    <w:p>
      <w:r>
        <w:rPr>
          <w:b/>
        </w:rPr>
        <w:t xml:space="preserve">Проверяемый период/налог: </w:t>
      </w:r>
      <w:r>
        <w:rPr>
          <w:i/>
        </w:rPr>
        <w:t>_______________________________</w:t>
      </w:r>
    </w:p>
    <w:p/>
    <w:p>
      <w:r>
        <w:rPr>
          <w:b/>
        </w:rPr>
        <w:t>Содержание обращения:</w:t>
      </w:r>
    </w:p>
    <w:p>
      <w:pPr>
        <w:pStyle w:val="ListBullet"/>
      </w:pPr>
      <w:r>
        <w:rPr>
          <w:b/>
        </w:rPr>
        <w:t>Перечень пунктов требования, от исполнения которых отказываете</w:t>
      </w:r>
      <w:r>
        <w:t xml:space="preserve"> — указать номера пунктов</w:t>
      </w:r>
    </w:p>
    <w:p>
      <w:pPr>
        <w:pStyle w:val="ListBullet"/>
      </w:pPr>
      <w:r>
        <w:rPr>
          <w:b/>
        </w:rPr>
        <w:t>Основание отказа по каждому пункту</w:t>
      </w:r>
      <w:r>
        <w:t xml:space="preserve"> — выход за предмет проверки / повторное истребование / неконкретизированность / документ не существует</w:t>
      </w:r>
    </w:p>
    <w:p>
      <w:pPr>
        <w:pStyle w:val="ListBullet"/>
      </w:pPr>
      <w:r>
        <w:rPr>
          <w:b/>
        </w:rPr>
        <w:t>Ссылка на норму НК РФ</w:t>
      </w:r>
      <w:r>
        <w:t xml:space="preserve"> — п. 1 ст. 88, п. 5 ст. 93, ст. 93.1 НК РФ</w:t>
      </w:r>
    </w:p>
    <w:p>
      <w:pPr>
        <w:pStyle w:val="ListBullet"/>
      </w:pPr>
      <w:r>
        <w:rPr>
          <w:b/>
        </w:rPr>
        <w:t>Документы, которые представляете</w:t>
      </w:r>
      <w:r>
        <w:t xml:space="preserve"> — перечислить пункты требования, которые исполняете</w:t>
      </w:r>
    </w:p>
    <w:p>
      <w:pPr>
        <w:pStyle w:val="ListBullet"/>
      </w:pPr>
      <w:r>
        <w:rPr>
          <w:b/>
        </w:rPr>
        <w:t>Просьба</w:t>
      </w:r>
      <w:r>
        <w:t xml:space="preserve"> — уточнить / отозвать неправомерные пункты требования</w:t>
      </w:r>
    </w:p>
    <w:p/>
    <w:p>
      <w:r>
        <w:rPr>
          <w:b/>
        </w:rPr>
        <w:t>Приложения:</w:t>
      </w:r>
    </w:p>
    <w:p>
      <w:r>
        <w:t>1. ______________________________</w:t>
      </w:r>
    </w:p>
    <w:p>
      <w:r>
        <w:t>2. ______________________________</w:t>
      </w:r>
    </w:p>
    <w:p/>
    <w:p>
      <w:r>
        <w:t>Дата: «___» ____________ 20___ г.</w:t>
      </w:r>
    </w:p>
    <w:p/>
    <w:p>
      <w:r>
        <w:t>Подпись: _____________ / _________________________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category/>
</cp:coreProperties>
</file>