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В __________________________ суд</w:t>
        <w:br/>
      </w:r>
      <w:r>
        <w:rPr>
          <w:sz w:val="22"/>
        </w:rPr>
        <w:t>г. __________</w:t>
        <w:br/>
      </w:r>
      <w:r>
        <w:rPr>
          <w:sz w:val="22"/>
        </w:rPr>
        <w:br/>
      </w:r>
      <w:r>
        <w:rPr>
          <w:sz w:val="22"/>
        </w:rPr>
        <w:t>Административный истец:</w:t>
        <w:br/>
      </w:r>
      <w:r>
        <w:rPr>
          <w:sz w:val="22"/>
        </w:rPr>
        <w:t>____________________________</w:t>
        <w:br/>
      </w:r>
      <w:r>
        <w:rPr>
          <w:sz w:val="22"/>
        </w:rPr>
        <w:t>(ФИО)</w:t>
        <w:br/>
      </w:r>
      <w:r>
        <w:rPr>
          <w:sz w:val="22"/>
        </w:rPr>
        <w:t>Адрес: __________________________</w:t>
        <w:br/>
      </w:r>
      <w:r>
        <w:rPr>
          <w:sz w:val="22"/>
        </w:rPr>
        <w:t>Тел.: ___________________________</w:t>
        <w:br/>
      </w:r>
      <w:r>
        <w:rPr>
          <w:sz w:val="22"/>
        </w:rPr>
        <w:br/>
      </w:r>
      <w:r>
        <w:rPr>
          <w:sz w:val="22"/>
        </w:rPr>
        <w:t>Административный ответчик:</w:t>
        <w:br/>
      </w:r>
      <w:r>
        <w:rPr>
          <w:sz w:val="22"/>
        </w:rPr>
        <w:t>ИФНС России №____ по г. ________</w:t>
        <w:br/>
      </w:r>
      <w:r>
        <w:rPr>
          <w:sz w:val="22"/>
        </w:rPr>
        <w:t>Адрес: __________________________</w:t>
        <w:br/>
      </w:r>
    </w:p>
    <w:p>
      <w:pPr>
        <w:jc w:val="center"/>
      </w:pPr>
      <w:r>
        <w:rPr>
          <w:b/>
          <w:sz w:val="26"/>
        </w:rPr>
        <w:t>ЗАЯВЛЕНИЕ</w:t>
        <w:br/>
        <w:t>о применении мер предварительной защиты</w:t>
        <w:br/>
        <w:t>(обеспечительных мер)</w:t>
      </w:r>
    </w:p>
    <w:p>
      <w:pPr>
        <w:jc w:val="center"/>
      </w:pPr>
      <w:r>
        <w:rPr>
          <w:i/>
          <w:sz w:val="20"/>
        </w:rPr>
        <w:t>(ст. 85–86 КАС РФ; ст. 90–91 АПК РФ)</w:t>
      </w:r>
    </w:p>
    <w:p/>
    <w:p>
      <w:r>
        <w:rPr>
          <w:b/>
        </w:rPr>
        <w:t xml:space="preserve">Дело №: </w:t>
      </w:r>
      <w:r>
        <w:rPr>
          <w:i/>
        </w:rPr>
        <w:t>____________________________</w:t>
      </w:r>
    </w:p>
    <w:p>
      <w:r>
        <w:rPr>
          <w:b/>
        </w:rPr>
        <w:t xml:space="preserve">Решение ИФНС: </w:t>
      </w:r>
      <w:r>
        <w:rPr>
          <w:i/>
        </w:rPr>
        <w:t>от «___» _________ 20___ г. № ____</w:t>
      </w:r>
    </w:p>
    <w:p>
      <w:r>
        <w:rPr>
          <w:b/>
        </w:rPr>
        <w:t xml:space="preserve">Сумма решения: </w:t>
      </w:r>
      <w:r>
        <w:rPr>
          <w:i/>
        </w:rPr>
        <w:t>_________ руб. (налог + пени + штраф)</w:t>
      </w:r>
    </w:p>
    <w:p>
      <w:r>
        <w:rPr>
          <w:b/>
        </w:rPr>
        <w:t xml:space="preserve">Действия ИФНС по исполнению: </w:t>
      </w:r>
      <w:r>
        <w:rPr>
          <w:i/>
        </w:rPr>
        <w:t>требование / инкассо / арест / судебный приказ</w:t>
      </w:r>
    </w:p>
    <w:p/>
    <w:p>
      <w:r>
        <w:rPr>
          <w:b/>
        </w:rPr>
        <w:t>Обоснование:</w:t>
      </w:r>
    </w:p>
    <w:p>
      <w:pPr>
        <w:pStyle w:val="ListBullet"/>
      </w:pPr>
      <w:r>
        <w:rPr>
          <w:b/>
        </w:rPr>
        <w:t>Какие действия ИФНС уже совершены</w:t>
      </w:r>
      <w:r>
        <w:t xml:space="preserve"> — описание</w:t>
      </w:r>
    </w:p>
    <w:p>
      <w:pPr>
        <w:pStyle w:val="ListBullet"/>
      </w:pPr>
      <w:r>
        <w:rPr>
          <w:b/>
        </w:rPr>
        <w:t>Почему непринятие мер причинит значительный ущерб</w:t>
      </w:r>
      <w:r>
        <w:t xml:space="preserve"> — описание последствий</w:t>
      </w:r>
    </w:p>
    <w:p>
      <w:pPr>
        <w:pStyle w:val="ListBullet"/>
      </w:pPr>
      <w:r>
        <w:rPr>
          <w:b/>
        </w:rPr>
        <w:t>Какие меры просите принять</w:t>
      </w:r>
      <w:r>
        <w:t xml:space="preserve"> — приостановить действие решения / запретить списание / запретить арест</w:t>
      </w:r>
    </w:p>
    <w:p>
      <w:pPr>
        <w:pStyle w:val="ListBullet"/>
      </w:pPr>
      <w:r>
        <w:rPr>
          <w:b/>
        </w:rPr>
        <w:t>Соразмерность мер</w:t>
      </w:r>
      <w:r>
        <w:t xml:space="preserve"> — обоснование</w:t>
      </w:r>
    </w:p>
    <w:p/>
    <w:p>
      <w:r>
        <w:rPr>
          <w:b/>
        </w:rPr>
        <w:t>ПРОШУ:</w:t>
      </w:r>
    </w:p>
    <w:p>
      <w:r>
        <w:t>1. ______________________________</w:t>
      </w:r>
    </w:p>
    <w:p>
      <w:r>
        <w:t>2. ______________________________</w:t>
      </w:r>
    </w:p>
    <w:p/>
    <w:p>
      <w:r>
        <w:rPr>
          <w:b/>
        </w:rPr>
        <w:t>Приложения:</w:t>
      </w:r>
    </w:p>
    <w:p>
      <w:r>
        <w:t>1. ______________________________</w:t>
      </w:r>
    </w:p>
    <w:p>
      <w:r>
        <w:t>2. ______________________________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