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Старшему судебному приставу</w:t>
        <w:br/>
      </w:r>
      <w:r>
        <w:rPr>
          <w:sz w:val="22"/>
        </w:rPr>
        <w:t>ОСП по __________ району</w:t>
        <w:br/>
      </w:r>
      <w:r>
        <w:rPr>
          <w:sz w:val="22"/>
        </w:rPr>
        <w:t>УФССП по __________</w:t>
        <w:br/>
      </w:r>
      <w:r>
        <w:rPr>
          <w:sz w:val="22"/>
        </w:rPr>
        <w:br/>
      </w:r>
      <w:r>
        <w:rPr>
          <w:sz w:val="22"/>
        </w:rPr>
        <w:t>Должник:</w:t>
        <w:br/>
      </w:r>
      <w:r>
        <w:rPr>
          <w:sz w:val="22"/>
        </w:rPr>
        <w:t>____________________________</w:t>
        <w:br/>
      </w:r>
      <w:r>
        <w:rPr>
          <w:sz w:val="22"/>
        </w:rPr>
        <w:t>(ФИО)</w:t>
        <w:br/>
      </w:r>
      <w:r>
        <w:rPr>
          <w:sz w:val="22"/>
        </w:rPr>
        <w:t>ИНН: ____________________________</w:t>
        <w:br/>
      </w:r>
      <w:r>
        <w:rPr>
          <w:sz w:val="22"/>
        </w:rPr>
        <w:t>Адрес: __________________________</w:t>
        <w:br/>
      </w:r>
      <w:r>
        <w:rPr>
          <w:sz w:val="22"/>
        </w:rPr>
        <w:t>Тел.: ___________________________</w:t>
        <w:br/>
      </w:r>
    </w:p>
    <w:p>
      <w:pPr>
        <w:jc w:val="center"/>
      </w:pPr>
      <w:r>
        <w:rPr>
          <w:b/>
          <w:sz w:val="26"/>
        </w:rPr>
        <w:t>ЗАЯВЛЕНИЕ</w:t>
        <w:br/>
        <w:t>о прекращении (окончании) исполнительного производства</w:t>
      </w:r>
    </w:p>
    <w:p>
      <w:pPr>
        <w:jc w:val="center"/>
      </w:pPr>
      <w:r>
        <w:rPr>
          <w:i/>
          <w:sz w:val="20"/>
        </w:rPr>
        <w:t>(ст. 43, 47 ФЗ от 02.10.2007 № 229-ФЗ)</w:t>
      </w:r>
    </w:p>
    <w:p/>
    <w:p>
      <w:r>
        <w:rPr>
          <w:b/>
        </w:rPr>
        <w:t xml:space="preserve">Исполнительное производство: </w:t>
      </w:r>
      <w:r>
        <w:rPr>
          <w:i/>
        </w:rPr>
        <w:t>№ ____________________ от «___» _________ 20___ г.</w:t>
      </w:r>
    </w:p>
    <w:p>
      <w:r>
        <w:rPr>
          <w:b/>
        </w:rPr>
        <w:t xml:space="preserve">Исполнительный документ: </w:t>
      </w:r>
      <w:r>
        <w:rPr>
          <w:i/>
        </w:rPr>
        <w:t>судебный приказ / исполнительный лист от «___» _________ 20___ г.</w:t>
      </w:r>
    </w:p>
    <w:p>
      <w:r>
        <w:rPr>
          <w:b/>
        </w:rPr>
        <w:t xml:space="preserve">Сумма: </w:t>
      </w:r>
      <w:r>
        <w:rPr>
          <w:i/>
        </w:rPr>
        <w:t>_________ руб.</w:t>
      </w:r>
    </w:p>
    <w:p/>
    <w:p>
      <w:r>
        <w:rPr>
          <w:b/>
        </w:rPr>
        <w:t>Содержание:</w:t>
      </w:r>
    </w:p>
    <w:p>
      <w:pPr>
        <w:pStyle w:val="ListBullet"/>
      </w:pPr>
      <w:r>
        <w:rPr>
          <w:b/>
        </w:rPr>
        <w:t>Основание</w:t>
      </w:r>
      <w:r>
        <w:t xml:space="preserve"> — судебный акт отменён / долг погашен / ИД возвращён / невозможность взыскания</w:t>
      </w:r>
    </w:p>
    <w:p>
      <w:pPr>
        <w:pStyle w:val="ListBullet"/>
      </w:pPr>
      <w:r>
        <w:rPr>
          <w:b/>
        </w:rPr>
        <w:t>Подтверждающий документ</w:t>
      </w:r>
      <w:r>
        <w:t xml:space="preserve"> — определение суда / квитанции / постановление</w:t>
      </w:r>
    </w:p>
    <w:p>
      <w:pPr>
        <w:pStyle w:val="ListBullet"/>
      </w:pPr>
      <w:r>
        <w:rPr>
          <w:b/>
        </w:rPr>
        <w:t>Просьба</w:t>
      </w:r>
      <w:r>
        <w:t xml:space="preserve"> — прекратить/окончить ИП, снять все ограничения</w:t>
      </w:r>
    </w:p>
    <w:p/>
    <w:p>
      <w:r>
        <w:rPr>
          <w:b/>
        </w:rPr>
        <w:t>Просьба:</w:t>
      </w:r>
    </w:p>
    <w:p>
      <w:r>
        <w:t>1. ______________________________</w:t>
      </w:r>
    </w:p>
    <w:p>
      <w:r>
        <w:t>2. ______________________________</w:t>
      </w:r>
    </w:p>
    <w:p/>
    <w:p>
      <w:r>
        <w:rPr>
          <w:b/>
        </w:rPr>
        <w:t>Приложения:</w:t>
      </w:r>
    </w:p>
    <w:p>
      <w:r>
        <w:t>1. ______________________________</w:t>
      </w:r>
    </w:p>
    <w:p>
      <w:r>
        <w:t>2. ______________________________</w:t>
      </w:r>
    </w:p>
    <w:p/>
    <w:p>
      <w:r>
        <w:t>Дата: «___» ____________ 20___ г.</w:t>
      </w:r>
    </w:p>
    <w:p/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