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right"/>
      </w:pPr>
      <w:r>
        <w:rPr>
          <w:b w:val="0"/>
        </w:rPr>
        <w:t>В ________________________________________________</w:t>
        <w:br/>
        <w:t>(наименование суда — при обращении в суд)</w:t>
        <w:br/>
        <w:br/>
        <w:t>Судебному приставу-исполнителю ________________________</w:t>
        <w:br/>
        <w:t>________________________________________________</w:t>
        <w:br/>
        <w:t>(ФИО пристава, наименование ОСП — при обращении к приставу)</w:t>
        <w:br/>
        <w:br/>
        <w:t>Должник: ________________________________________</w:t>
        <w:br/>
        <w:t xml:space="preserve">       (фамилия, имя, отчество полностью)</w:t>
        <w:br/>
        <w:t>ИНН: ________________________</w:t>
        <w:br/>
        <w:t>Адрес: ________________________________________</w:t>
        <w:br/>
        <w:t>Тел.: ________________________</w:t>
        <w:br/>
        <w:br/>
        <w:t>Взыскатель: ________________________________________</w:t>
        <w:br/>
        <w:t>(наименование ИФНС или иного взыскателя)</w:t>
      </w:r>
    </w:p>
    <w:p>
      <w:r>
        <w:rPr>
          <w:b w:val="0"/>
        </w:rPr>
      </w:r>
    </w:p>
    <w:p>
      <w:pPr>
        <w:jc w:val="center"/>
      </w:pPr>
      <w:r>
        <w:rPr>
          <w:b/>
        </w:rPr>
        <w:t>ЗАЯВЛЕНИЕ</w:t>
        <w:br/>
        <w:t>О ПРИОСТАНОВЛЕНИИ ИСПОЛНИТЕЛЬНОГО ПРОИЗВОДСТВА</w:t>
      </w:r>
    </w:p>
    <w:p>
      <w:r>
        <w:rPr>
          <w:b w:val="0"/>
        </w:rPr>
      </w:r>
    </w:p>
    <w:p>
      <w:r>
        <w:rPr>
          <w:b w:val="0"/>
        </w:rPr>
        <w:t>Судебным приставом-исполнителем ________________________________________________</w:t>
        <w:br/>
        <w:t>на основании исполнительного документа __________________________________ (судебный приказ / исполнительный лист)</w:t>
        <w:br/>
        <w:t>от «___» __________ 20__ г. по делу № __________________________</w:t>
        <w:br/>
        <w:t>возбуждено исполнительное производство № __________________________</w:t>
        <w:br/>
        <w:t>от «___» __________ 20__ г.</w:t>
        <w:br/>
        <w:t>Предмет исполнения: взыскание задолженности по налогам (пеням, штрафам) в сумме __________ руб. __ коп.</w:t>
      </w:r>
    </w:p>
    <w:p>
      <w:r>
        <w:rPr>
          <w:b w:val="0"/>
        </w:rPr>
      </w:r>
    </w:p>
    <w:p>
      <w:r>
        <w:rPr>
          <w:b/>
        </w:rPr>
        <w:t>1. Основание приостановления</w:t>
      </w:r>
    </w:p>
    <w:p>
      <w:r>
        <w:rPr>
          <w:b w:val="0"/>
        </w:rPr>
        <w:t>________________________________________________________________________</w:t>
        <w:br/>
        <w:t>(выберите применимое основание):</w:t>
        <w:br/>
        <w:br/>
        <w:t>□  Обжалование судебного акта, на основании которого выдан исполнительный документ (подана апелляционная / кассационная жалоба «___» __________ 20__ г.).</w:t>
        <w:br/>
        <w:t>□  Оспаривание постановления судебного пристава-исполнителя (подана жалоба / административное исковое заявление «___» __________ 20__ г.).</w:t>
        <w:br/>
        <w:t>□  Оспаривание исполнительского сбора (подано заявление в суд «___» __________ 20__ г.).</w:t>
        <w:br/>
        <w:t>□  Предъявление иска об освобождении от взыскания арестованного имущества.</w:t>
        <w:br/>
        <w:t>□  Иное основание: ________________________________________</w:t>
        <w:br/>
        <w:t>(ст. 39 или 40 ФЗ от 02.10.2007 № 229-ФЗ)</w:t>
      </w:r>
    </w:p>
    <w:p>
      <w:r>
        <w:rPr>
          <w:b w:val="0"/>
        </w:rPr>
      </w:r>
    </w:p>
    <w:p>
      <w:r>
        <w:rPr>
          <w:b/>
        </w:rPr>
        <w:t>2. Фактические обстоятельства</w:t>
      </w:r>
    </w:p>
    <w:p>
      <w:r>
        <w:rPr>
          <w:b w:val="0"/>
        </w:rPr>
        <w:t>________________________________________________________________________</w:t>
        <w:br/>
        <w:t>(описать ситуацию: когда возбуждено ИП, какие исполнительные действия совершаются или предстоят, почему приостановление необходимо)</w:t>
      </w:r>
    </w:p>
    <w:p>
      <w:r>
        <w:rPr>
          <w:b w:val="0"/>
        </w:rPr>
      </w:r>
    </w:p>
    <w:p>
      <w:r>
        <w:rPr>
          <w:b/>
        </w:rPr>
        <w:t>3. Правовое обоснование</w:t>
      </w:r>
    </w:p>
    <w:p>
      <w:r>
        <w:rPr>
          <w:b w:val="0"/>
        </w:rPr>
        <w:t>В соответствии со ст. 39 ФЗ от 02.10.2007 № 229-ФЗ «Об исполнительном производстве» исполнительное производство приостанавливается судом полностью или частично в случаях, предусмотренных данной статьёй.</w:t>
        <w:br/>
        <w:br/>
        <w:t>Согласно ст. 42 ФЗ № 229-ФЗ при приостановлении исполнительного производства приостанавливаются все исполнительные действия и меры принудительного исполнения.</w:t>
      </w:r>
    </w:p>
    <w:p>
      <w:r>
        <w:rPr>
          <w:b w:val="0"/>
        </w:rPr>
      </w:r>
    </w:p>
    <w:p>
      <w:r>
        <w:rPr>
          <w:b/>
        </w:rPr>
        <w:t>4. Просьба</w:t>
      </w:r>
    </w:p>
    <w:p>
      <w:r>
        <w:rPr>
          <w:b w:val="0"/>
        </w:rPr>
        <w:t>На основании ст. 39 (40) ФЗ от 02.10.2007 № 229-ФЗ прошу:</w:t>
        <w:br/>
        <w:t>— приостановить исполнительное производство № __________________________</w:t>
        <w:br/>
        <w:t xml:space="preserve">  полностью / в части ________________________________________;</w:t>
        <w:br/>
        <w:t>— приостановить все исполнительные действия и меры принудительного исполнения</w:t>
        <w:br/>
        <w:t xml:space="preserve">  (арест счетов, списание денежных средств, обращение взыскания на имущество)</w:t>
        <w:br/>
        <w:t xml:space="preserve">  до рассмотрения __________________________________ (жалобы / иска / апелляции) по существу.</w:t>
      </w:r>
    </w:p>
    <w:p>
      <w:r>
        <w:rPr>
          <w:b w:val="0"/>
        </w:rPr>
      </w:r>
    </w:p>
    <w:p>
      <w:r>
        <w:rPr>
          <w:b w:val="0"/>
        </w:rPr>
        <w:t>Приложения:</w:t>
      </w:r>
    </w:p>
    <w:p>
      <w:r>
        <w:rPr>
          <w:b w:val="0"/>
        </w:rPr>
        <w:t>1. Копия постановления о возбуждении ИП — на ___ л.</w:t>
        <w:br/>
        <w:t>2. Копия жалобы (апелляционной жалобы / административного иска) с отметкой — на ___ л.</w:t>
        <w:br/>
        <w:t>3. Копия обжалуемого акта (судебного акта / постановления пристава) — на ___ л.</w:t>
        <w:br/>
        <w:t>4. __________________________________________________________ — на ___ л.</w:t>
      </w:r>
    </w:p>
    <w:p>
      <w:r>
        <w:rPr>
          <w:b w:val="0"/>
        </w:rPr>
      </w:r>
    </w:p>
    <w:p>
      <w:r>
        <w:rPr>
          <w:b w:val="0"/>
        </w:rPr>
        <w:t>«___» __________ 20__ г.        ____________ / ________________________________________</w:t>
      </w:r>
    </w:p>
    <w:p>
      <w:pPr>
        <w:jc w:val="right"/>
      </w:pPr>
      <w:r>
        <w:rPr>
          <w:b w:val="0"/>
        </w:rPr>
        <w:t>(подпись)                    (ФИО)</w:t>
      </w:r>
    </w:p>
    <w:sectPr w:rsidR="00FC693F" w:rsidRPr="0006063C" w:rsidSect="00034616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0" w:line="276" w:lineRule="auto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category/>
</cp:coreProperties>
</file>