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[наименование суда]</w:t>
        <w:br/>
      </w:r>
      <w:r>
        <w:t>От: [ФИО заявителя]</w:t>
        <w:br/>
        <w:t>ИНН: [ИНН заявителя]</w:t>
        <w:br/>
        <w:t>Адрес: [адрес заявителя]</w:t>
        <w:br/>
        <w:t>Тел.: [телефон заявителя]</w:t>
      </w:r>
    </w:p>
    <w:p>
      <w:pPr>
        <w:jc w:val="center"/>
      </w:pPr>
      <w:r>
        <w:rPr>
          <w:b/>
        </w:rPr>
        <w:t>ЗАЯВЛЕНИЕ О ВОССТАНОВЛЕНИИ ПРОПУЩЕННОГО ПРОЦЕССУАЛЬНОГО СРОКА</w:t>
      </w:r>
    </w:p>
    <w:p>
      <w:r>
        <w:t>[описание ситуации и обстоятельств обращения]</w:t>
      </w:r>
    </w:p>
    <w:p>
      <w:pPr>
        <w:pStyle w:val="ListBullet"/>
      </w:pPr>
      <w:r>
        <w:t>какой срок пропущен: [указать]</w:t>
      </w:r>
    </w:p>
    <w:p>
      <w:pPr>
        <w:pStyle w:val="ListBullet"/>
      </w:pPr>
      <w:r>
        <w:t>когда узнали о нарушении: [указать]</w:t>
      </w:r>
    </w:p>
    <w:p>
      <w:pPr>
        <w:pStyle w:val="ListBullet"/>
      </w:pPr>
      <w:r>
        <w:t>уважительные причины: [указать]</w:t>
      </w:r>
    </w:p>
    <w:p>
      <w:pPr>
        <w:pStyle w:val="ListBullet"/>
      </w:pPr>
      <w:r>
        <w:t>доказательства: [указать]</w:t>
      </w:r>
    </w:p>
    <w:p>
      <w:pPr>
        <w:pStyle w:val="ListBullet"/>
      </w:pPr>
      <w:r>
        <w:t>просьба восстановить срок: [указать]</w:t>
      </w:r>
    </w:p>
    <w:p>
      <w:r>
        <w:t>На основании статья 95 КАС РФ:</w:t>
      </w:r>
    </w:p>
    <w:p>
      <w:r>
        <w:rPr>
          <w:b/>
        </w:rPr>
        <w:t>ПРОШУ:</w:t>
      </w:r>
    </w:p>
    <w:p>
      <w:r>
        <w:t>[просительная часть]</w:t>
      </w:r>
    </w:p>
    <w:p>
      <w:r>
        <w:t>Приложения:</w:t>
      </w:r>
    </w:p>
    <w:p>
      <w:pPr>
        <w:pStyle w:val="ListBullet"/>
      </w:pPr>
      <w:r>
        <w:t>[перечень приложений]</w:t>
      </w:r>
    </w:p>
    <w:p>
      <w:r>
        <w:br/>
        <w:t>«___» __________ 20__ г.        ____________ / [ФИО заявителя]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