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В __________________________ суд</w:t>
        <w:br/>
      </w:r>
      <w:r>
        <w:rPr>
          <w:sz w:val="22"/>
        </w:rPr>
        <w:t>г. __________</w:t>
        <w:br/>
      </w:r>
      <w:r>
        <w:rPr>
          <w:sz w:val="22"/>
        </w:rPr>
        <w:br/>
      </w:r>
      <w:r>
        <w:rPr>
          <w:sz w:val="22"/>
        </w:rPr>
        <w:t>Заявитель (должник):</w:t>
        <w:br/>
      </w:r>
      <w:r>
        <w:rPr>
          <w:sz w:val="22"/>
        </w:rPr>
        <w:t>____________________________</w:t>
        <w:br/>
      </w:r>
      <w:r>
        <w:rPr>
          <w:sz w:val="22"/>
        </w:rPr>
        <w:t>(ФИО)</w:t>
        <w:br/>
      </w:r>
      <w:r>
        <w:rPr>
          <w:sz w:val="22"/>
        </w:rPr>
        <w:t>Адрес: __________________________</w:t>
        <w:br/>
      </w:r>
      <w:r>
        <w:rPr>
          <w:sz w:val="22"/>
        </w:rPr>
        <w:t>Тел.: ___________________________</w:t>
        <w:br/>
      </w:r>
      <w:r>
        <w:rPr>
          <w:sz w:val="22"/>
        </w:rPr>
        <w:br/>
      </w:r>
      <w:r>
        <w:rPr>
          <w:sz w:val="22"/>
        </w:rPr>
        <w:t>Взыскатель:</w:t>
        <w:br/>
      </w:r>
      <w:r>
        <w:rPr>
          <w:sz w:val="22"/>
        </w:rPr>
        <w:t>ИФНС России №____ по г. ________</w:t>
        <w:br/>
      </w:r>
    </w:p>
    <w:p>
      <w:pPr>
        <w:jc w:val="center"/>
      </w:pPr>
      <w:r>
        <w:rPr>
          <w:b/>
          <w:sz w:val="26"/>
        </w:rPr>
        <w:t>ЗАЯВЛЕНИЕ</w:t>
        <w:br/>
        <w:t>об отсрочке (рассрочке) исполнения судебного акта</w:t>
      </w:r>
    </w:p>
    <w:p>
      <w:pPr>
        <w:jc w:val="center"/>
      </w:pPr>
      <w:r>
        <w:rPr>
          <w:i/>
          <w:sz w:val="20"/>
        </w:rPr>
        <w:t>(ст. 189 КАС РФ; ст. 37 ФЗ от 02.10.2007 № 229-ФЗ)</w:t>
      </w:r>
    </w:p>
    <w:p/>
    <w:p>
      <w:r>
        <w:rPr>
          <w:b/>
        </w:rPr>
        <w:t xml:space="preserve">Решение суда: </w:t>
      </w:r>
      <w:r>
        <w:rPr>
          <w:i/>
        </w:rPr>
        <w:t>от «___» _________ 20___ г. по делу № ____</w:t>
      </w:r>
    </w:p>
    <w:p>
      <w:r>
        <w:rPr>
          <w:b/>
        </w:rPr>
        <w:t xml:space="preserve">Сумма взыскания: </w:t>
      </w:r>
      <w:r>
        <w:rPr>
          <w:i/>
        </w:rPr>
        <w:t>_________ руб.</w:t>
      </w:r>
    </w:p>
    <w:p>
      <w:r>
        <w:rPr>
          <w:b/>
        </w:rPr>
        <w:t xml:space="preserve">Исполнительное производство: </w:t>
      </w:r>
      <w:r>
        <w:rPr>
          <w:i/>
        </w:rPr>
        <w:t>№ ____________________</w:t>
      </w:r>
    </w:p>
    <w:p/>
    <w:p>
      <w:r>
        <w:rPr>
          <w:b/>
        </w:rPr>
        <w:t>Обоснование:</w:t>
      </w:r>
    </w:p>
    <w:p>
      <w:pPr>
        <w:pStyle w:val="ListBullet"/>
      </w:pPr>
      <w:r>
        <w:rPr>
          <w:b/>
        </w:rPr>
        <w:t>Обстоятельства</w:t>
      </w:r>
      <w:r>
        <w:t xml:space="preserve"> — тяжёлое имущественное положение / болезнь / утрата работы / иные</w:t>
      </w:r>
    </w:p>
    <w:p>
      <w:pPr>
        <w:pStyle w:val="ListBullet"/>
      </w:pPr>
      <w:r>
        <w:rPr>
          <w:b/>
        </w:rPr>
        <w:t>Доказательства</w:t>
      </w:r>
      <w:r>
        <w:t xml:space="preserve"> — справка о доходах / медицинские документы / кредитные договоры</w:t>
      </w:r>
    </w:p>
    <w:p>
      <w:pPr>
        <w:pStyle w:val="ListBullet"/>
      </w:pPr>
      <w:r>
        <w:rPr>
          <w:b/>
        </w:rPr>
        <w:t>Предлагаемый вариант</w:t>
      </w:r>
      <w:r>
        <w:t xml:space="preserve"> — отсрочка до ____ / рассрочка на ____ месяцев, по ____ руб./мес.</w:t>
      </w:r>
    </w:p>
    <w:p>
      <w:pPr>
        <w:pStyle w:val="ListBullet"/>
      </w:pPr>
      <w:r>
        <w:rPr>
          <w:b/>
        </w:rPr>
        <w:t>Просьба</w:t>
      </w:r>
      <w:r>
        <w:t xml:space="preserve"> — предоставить отсрочку/рассрочку исполнения</w:t>
      </w:r>
    </w:p>
    <w:p/>
    <w:p>
      <w:r>
        <w:rPr>
          <w:b/>
        </w:rPr>
        <w:t>ПРОШУ:</w:t>
      </w:r>
    </w:p>
    <w:p>
      <w:r>
        <w:t>1. ______________________________</w:t>
      </w:r>
    </w:p>
    <w:p>
      <w:r>
        <w:t>2. ______________________________</w:t>
      </w:r>
    </w:p>
    <w:p/>
    <w:p>
      <w:r>
        <w:rPr>
          <w:b/>
        </w:rPr>
        <w:t>Приложения:</w:t>
      </w:r>
    </w:p>
    <w:p>
      <w:r>
        <w:t>1. ______________________________</w:t>
      </w:r>
    </w:p>
    <w:p>
      <w:r>
        <w:t>2. ______________________________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